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skryfbehoeftes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liniaal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skuifspeld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vetkryte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skerpmaker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notaboek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uitveer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skryfbehoeftes</dc:title>
  <dcterms:created xsi:type="dcterms:W3CDTF">2021-10-11T16:49:57Z</dcterms:created>
  <dcterms:modified xsi:type="dcterms:W3CDTF">2021-10-11T16:49:57Z</dcterms:modified>
</cp:coreProperties>
</file>