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skulduggery  pleasant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tanith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necromancer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nonmagical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skulduggery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Bentley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valkarie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</w:t>
            </w:r>
          </w:p>
        </w:tc>
      </w:tr>
    </w:tbl>
    <w:p>
      <w:pPr>
        <w:pStyle w:val="WordBankMedium"/>
      </w:pPr>
      <w:r>
        <w:t xml:space="preserve">   skulduggery    </w:t>
      </w:r>
      <w:r>
        <w:t xml:space="preserve">   Cain    </w:t>
      </w:r>
      <w:r>
        <w:t xml:space="preserve">   pleasant    </w:t>
      </w:r>
      <w:r>
        <w:t xml:space="preserve">   Bentley    </w:t>
      </w:r>
      <w:r>
        <w:t xml:space="preserve">   ones    </w:t>
      </w:r>
      <w:r>
        <w:t xml:space="preserve">   faceless    </w:t>
      </w:r>
      <w:r>
        <w:t xml:space="preserve">   necromancer    </w:t>
      </w:r>
      <w:r>
        <w:t xml:space="preserve">   mage    </w:t>
      </w:r>
      <w:r>
        <w:t xml:space="preserve">   magical    </w:t>
      </w:r>
      <w:r>
        <w:t xml:space="preserve">   nonmagical    </w:t>
      </w:r>
      <w:r>
        <w:t xml:space="preserve">   skeleton    </w:t>
      </w:r>
      <w:r>
        <w:t xml:space="preserve">   valkarie    </w:t>
      </w:r>
      <w:r>
        <w:t xml:space="preserve">   china    </w:t>
      </w:r>
      <w:r>
        <w:t xml:space="preserve">   tanith    </w:t>
      </w:r>
      <w:r>
        <w:t xml:space="preserve">   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skulduggery  pleasant</dc:title>
  <dcterms:created xsi:type="dcterms:W3CDTF">2021-10-11T16:49:19Z</dcterms:created>
  <dcterms:modified xsi:type="dcterms:W3CDTF">2021-10-11T16:49:19Z</dcterms:modified>
</cp:coreProperties>
</file>