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sinuses are found in the frontal, sphenoid, ethmoid, and maxillary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thin, scale-like structures, groove is a pathway for tears into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thin, curved bones attached to the lateral walls of the nasal cavity, support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single, dagger-shaped bone, makes up a part of the nasal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blood vessels and nerves to pass to the chin and lower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attachment for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part of the bridge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up the cheekbones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lower jawbone, supports the lower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L-shaped bones located behind the maxillae  that form the foot of the nasal cavity and hard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sinuses are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posterior division of the ramus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joining with the zygomatic process of the temporal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considered a skull bone, only b0one of the body that does not articulate directly with any 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sinuses are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sinuses are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on inner surface of ramus and transmits nerves and vessels to lower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area projecting upward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 mucous, lighten the facial bones, and act as resonance chambers for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sinuses are found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skull</dc:title>
  <dcterms:created xsi:type="dcterms:W3CDTF">2021-10-11T16:50:32Z</dcterms:created>
  <dcterms:modified xsi:type="dcterms:W3CDTF">2021-10-11T16:50:32Z</dcterms:modified>
</cp:coreProperties>
</file>