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 trooper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changing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exacly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standards to go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trooper</dc:title>
  <dcterms:created xsi:type="dcterms:W3CDTF">2021-10-11T16:49:23Z</dcterms:created>
  <dcterms:modified xsi:type="dcterms:W3CDTF">2021-10-11T16:49:23Z</dcterms:modified>
</cp:coreProperties>
</file>