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skylanders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bash    </w:t>
      </w:r>
      <w:r>
        <w:t xml:space="preserve">   boomer    </w:t>
      </w:r>
      <w:r>
        <w:t xml:space="preserve">   chill    </w:t>
      </w:r>
      <w:r>
        <w:t xml:space="preserve">   chopchop    </w:t>
      </w:r>
      <w:r>
        <w:t xml:space="preserve">   cynder    </w:t>
      </w:r>
      <w:r>
        <w:t xml:space="preserve">   EARTH    </w:t>
      </w:r>
      <w:r>
        <w:t xml:space="preserve">   Eon    </w:t>
      </w:r>
      <w:r>
        <w:t xml:space="preserve">   FIRE    </w:t>
      </w:r>
      <w:r>
        <w:t xml:space="preserve">   flashwing    </w:t>
      </w:r>
      <w:r>
        <w:t xml:space="preserve">   giants    </w:t>
      </w:r>
      <w:r>
        <w:t xml:space="preserve">   glumshanks    </w:t>
      </w:r>
      <w:r>
        <w:t xml:space="preserve">   hex    </w:t>
      </w:r>
      <w:r>
        <w:t xml:space="preserve">   hotdog    </w:t>
      </w:r>
      <w:r>
        <w:t xml:space="preserve">   hugo    </w:t>
      </w:r>
      <w:r>
        <w:t xml:space="preserve">   jetvac    </w:t>
      </w:r>
      <w:r>
        <w:t xml:space="preserve">   Kaos    </w:t>
      </w:r>
      <w:r>
        <w:t xml:space="preserve">   LIFE    </w:t>
      </w:r>
      <w:r>
        <w:t xml:space="preserve">   MAGIC    </w:t>
      </w:r>
      <w:r>
        <w:t xml:space="preserve">   popfizz    </w:t>
      </w:r>
      <w:r>
        <w:t xml:space="preserve">   sheep    </w:t>
      </w:r>
      <w:r>
        <w:t xml:space="preserve">   skull    </w:t>
      </w:r>
      <w:r>
        <w:t xml:space="preserve">   skylands    </w:t>
      </w:r>
      <w:r>
        <w:t xml:space="preserve">   sprocket    </w:t>
      </w:r>
      <w:r>
        <w:t xml:space="preserve">   spyro    </w:t>
      </w:r>
      <w:r>
        <w:t xml:space="preserve">   stealf elf    </w:t>
      </w:r>
      <w:r>
        <w:t xml:space="preserve">   superchargers    </w:t>
      </w:r>
      <w:r>
        <w:t xml:space="preserve">   swap force    </w:t>
      </w:r>
      <w:r>
        <w:t xml:space="preserve">   swarm    </w:t>
      </w:r>
      <w:r>
        <w:t xml:space="preserve">   TECH    </w:t>
      </w:r>
      <w:r>
        <w:t xml:space="preserve">   triggerhappy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skylanders</dc:title>
  <dcterms:created xsi:type="dcterms:W3CDTF">2021-10-11T16:49:51Z</dcterms:created>
  <dcterms:modified xsi:type="dcterms:W3CDTF">2021-10-11T16:49:51Z</dcterms:modified>
</cp:coreProperties>
</file>