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skylanders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dark    </w:t>
      </w:r>
      <w:r>
        <w:t xml:space="preserve">   life    </w:t>
      </w:r>
      <w:r>
        <w:t xml:space="preserve">   evil    </w:t>
      </w:r>
      <w:r>
        <w:t xml:space="preserve">   kaos    </w:t>
      </w:r>
      <w:r>
        <w:t xml:space="preserve">   eon    </w:t>
      </w:r>
      <w:r>
        <w:t xml:space="preserve">   jetvac    </w:t>
      </w:r>
      <w:r>
        <w:t xml:space="preserve">   popfizz    </w:t>
      </w:r>
      <w:r>
        <w:t xml:space="preserve">   eruptor    </w:t>
      </w:r>
      <w:r>
        <w:t xml:space="preserve">   chill    </w:t>
      </w:r>
      <w:r>
        <w:t xml:space="preserve">   spyro    </w:t>
      </w:r>
      <w:r>
        <w:t xml:space="preserve">   stealf 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skylanders</dc:title>
  <dcterms:created xsi:type="dcterms:W3CDTF">2021-10-11T16:49:53Z</dcterms:created>
  <dcterms:modified xsi:type="dcterms:W3CDTF">2021-10-11T16:49:53Z</dcterms:modified>
</cp:coreProperties>
</file>