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sl- and fl-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 and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pet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crack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snack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bat does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pack of ducks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slug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sl- and fl-</dc:title>
  <dcterms:created xsi:type="dcterms:W3CDTF">2021-10-11T16:50:50Z</dcterms:created>
  <dcterms:modified xsi:type="dcterms:W3CDTF">2021-10-11T16:50:50Z</dcterms:modified>
</cp:coreProperties>
</file>