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sip tea    </w:t>
      </w:r>
      <w:r>
        <w:t xml:space="preserve">   Hundo P    </w:t>
      </w:r>
      <w:r>
        <w:t xml:space="preserve">   salty    </w:t>
      </w:r>
      <w:r>
        <w:t xml:space="preserve">   snatched    </w:t>
      </w:r>
      <w:r>
        <w:t xml:space="preserve">   goat    </w:t>
      </w:r>
      <w:r>
        <w:t xml:space="preserve">   stan    </w:t>
      </w:r>
      <w:r>
        <w:t xml:space="preserve">   fam    </w:t>
      </w:r>
      <w:r>
        <w:t xml:space="preserve">   woke    </w:t>
      </w:r>
      <w:r>
        <w:t xml:space="preserve">   lit    </w:t>
      </w:r>
      <w:r>
        <w:t xml:space="preserve">   low key    </w:t>
      </w:r>
      <w:r>
        <w:t xml:space="preserve">   Suh    </w:t>
      </w:r>
      <w:r>
        <w:t xml:space="preserve">   TD    </w:t>
      </w:r>
      <w:r>
        <w:t xml:space="preserve">   ship    </w:t>
      </w:r>
      <w:r>
        <w:t xml:space="preserve">   bible    </w:t>
      </w:r>
      <w:r>
        <w:t xml:space="preserve">   Gucci    </w:t>
      </w:r>
      <w:r>
        <w:t xml:space="preserve">   cray    </w:t>
      </w:r>
      <w:r>
        <w:t xml:space="preserve">   yolo    </w:t>
      </w:r>
      <w:r>
        <w:t xml:space="preserve">   skrill    </w:t>
      </w:r>
      <w:r>
        <w:t xml:space="preserve">   pwned    </w:t>
      </w:r>
      <w:r>
        <w:t xml:space="preserve">   one upper    </w:t>
      </w:r>
      <w:r>
        <w:t xml:space="preserve">   kicks    </w:t>
      </w:r>
      <w:r>
        <w:t xml:space="preserve">   hangry    </w:t>
      </w:r>
      <w:r>
        <w:t xml:space="preserve">   Fauxpology    </w:t>
      </w:r>
      <w:r>
        <w:t xml:space="preserve">   Bromance    </w:t>
      </w:r>
      <w:r>
        <w:t xml:space="preserve">   askhole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</dc:title>
  <dcterms:created xsi:type="dcterms:W3CDTF">2021-10-11T16:50:05Z</dcterms:created>
  <dcterms:modified xsi:type="dcterms:W3CDTF">2021-10-11T16:50:05Z</dcterms:modified>
</cp:coreProperties>
</file>