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slang de 2017/2018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squad    </w:t>
      </w:r>
      <w:r>
        <w:t xml:space="preserve">   sauce    </w:t>
      </w:r>
      <w:r>
        <w:t xml:space="preserve">   cheesed    </w:t>
      </w:r>
      <w:r>
        <w:t xml:space="preserve">   highkey    </w:t>
      </w:r>
      <w:r>
        <w:t xml:space="preserve">   shady    </w:t>
      </w:r>
      <w:r>
        <w:t xml:space="preserve">   gucci    </w:t>
      </w:r>
      <w:r>
        <w:t xml:space="preserve">   lowkey    </w:t>
      </w:r>
      <w:r>
        <w:t xml:space="preserve">   bruh    </w:t>
      </w:r>
      <w:r>
        <w:t xml:space="preserve">   shook    </w:t>
      </w:r>
      <w:r>
        <w:t xml:space="preserve">   thirsty    </w:t>
      </w:r>
      <w:r>
        <w:t xml:space="preserve">   goals    </w:t>
      </w:r>
      <w:r>
        <w:t xml:space="preserve">   turnt    </w:t>
      </w:r>
      <w:r>
        <w:t xml:space="preserve">   fam    </w:t>
      </w:r>
      <w:r>
        <w:t xml:space="preserve">   salty    </w:t>
      </w:r>
      <w:r>
        <w:t xml:space="preserve">   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de 2017/2018</dc:title>
  <dcterms:created xsi:type="dcterms:W3CDTF">2021-10-11T16:49:58Z</dcterms:created>
  <dcterms:modified xsi:type="dcterms:W3CDTF">2021-10-11T16:49:58Z</dcterms:modified>
</cp:coreProperties>
</file>