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etc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Boss from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Hollywood star The Great Stone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like to work on car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cheating the cheater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quacker who has trouble walking out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year military personnel played on green top with 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kick the ball 5 yards from goal line to this dead body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temporary cosmic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Bike steering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Jimmy Buffett wants this kind of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auto you need to fix or repair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John Wayne was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 chilly and alert for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 it and sell it with no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you a fake or hallow compliment with your Derriereh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open faced baked pie of Italian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 or ruin someones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exciting and eventful life bringing wealth &amp;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dark cards aces &amp; 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 or persist 18 wheeler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spontaneously losing your head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second first two outs a rough sail at bottom of continent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musicians riding in it on the Oregon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 as you go on have painful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eccentric avant-garde very advanced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 her for sex she will turn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blow from Africa's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Bee sound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flowers about to bloom or good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etc</dc:title>
  <dcterms:created xsi:type="dcterms:W3CDTF">2021-10-11T16:50:47Z</dcterms:created>
  <dcterms:modified xsi:type="dcterms:W3CDTF">2021-10-11T16:50:47Z</dcterms:modified>
</cp:coreProperties>
</file>