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very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old raggedy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have to leave suddenly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completely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You've been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stupid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pass a test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make up for lost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 words</dc:title>
  <dcterms:created xsi:type="dcterms:W3CDTF">2021-10-11T16:50:48Z</dcterms:created>
  <dcterms:modified xsi:type="dcterms:W3CDTF">2021-10-11T16:50:48Z</dcterms:modified>
</cp:coreProperties>
</file>