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slappy  nightmare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girl in the wheelchair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boy did Georgia babysit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other dummies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Maggie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girl that has the dummies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slappy trying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dummies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is Georgia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owner of slappy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rapped around Robby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slappy  nightmare </dc:title>
  <dcterms:created xsi:type="dcterms:W3CDTF">2021-10-11T16:49:30Z</dcterms:created>
  <dcterms:modified xsi:type="dcterms:W3CDTF">2021-10-11T16:49:30Z</dcterms:modified>
</cp:coreProperties>
</file>