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slaughter house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play the english men put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Dresden bombed?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City billy gets murdered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bombed dresden?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New York Billy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you're ever in Cody, Wyoming, ask for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building prisoners in dresden where kept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food americans illegally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billy’s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main motif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alien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bombing of _____ is the main idea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Billy’s son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american that became a nazi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dimensions can tralfamadorians perceive?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Alien planet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tralfamadorians resemble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who got unstuck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Billy is captured after which battle?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us dresden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acronym of the war billy fought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Billies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Author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slaughter house 5</dc:title>
  <dcterms:created xsi:type="dcterms:W3CDTF">2021-10-11T16:51:04Z</dcterms:created>
  <dcterms:modified xsi:type="dcterms:W3CDTF">2021-10-11T16:51:04Z</dcterms:modified>
</cp:coreProperties>
</file>