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 plantations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slaves worked on what kind of plantation?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slavery first established?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slaves were mainly brought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slaves were worked longer and harder in what time of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slaves try to rebel?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punishment for plotting or attacking plantation owners for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used africans as slaves?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farmed?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working had enough or insurbordination rsulted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slave owners make slaves work harder?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men mainly work in the fields, craftsmen or domestics?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works on the plantation?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plantations</dc:title>
  <dcterms:created xsi:type="dcterms:W3CDTF">2021-10-11T16:50:02Z</dcterms:created>
  <dcterms:modified xsi:type="dcterms:W3CDTF">2021-10-11T16:50:02Z</dcterms:modified>
</cp:coreProperties>
</file>