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slave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campaigning    </w:t>
      </w:r>
      <w:r>
        <w:t xml:space="preserve">   active resistance    </w:t>
      </w:r>
      <w:r>
        <w:t xml:space="preserve">   passive resistance    </w:t>
      </w:r>
      <w:r>
        <w:t xml:space="preserve">   fleeing    </w:t>
      </w:r>
      <w:r>
        <w:t xml:space="preserve">   neck brace    </w:t>
      </w:r>
      <w:r>
        <w:t xml:space="preserve">   punishment    </w:t>
      </w:r>
      <w:r>
        <w:t xml:space="preserve">   whip    </w:t>
      </w:r>
      <w:r>
        <w:t xml:space="preserve">   field hand    </w:t>
      </w:r>
      <w:r>
        <w:t xml:space="preserve">   rebellion    </w:t>
      </w:r>
      <w:r>
        <w:t xml:space="preserve">   slave trade    </w:t>
      </w:r>
      <w:r>
        <w:t xml:space="preserve">   abolition    </w:t>
      </w:r>
      <w:r>
        <w:t xml:space="preserve">   middle passage    </w:t>
      </w:r>
      <w:r>
        <w:t xml:space="preserve">   william wilberforce    </w:t>
      </w:r>
      <w:r>
        <w:t xml:space="preserve">   olaudah equiano    </w:t>
      </w:r>
      <w:r>
        <w:t xml:space="preserve">   triangular trade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trade</dc:title>
  <dcterms:created xsi:type="dcterms:W3CDTF">2021-10-11T16:51:03Z</dcterms:created>
  <dcterms:modified xsi:type="dcterms:W3CDTF">2021-10-11T16:51:03Z</dcterms:modified>
</cp:coreProperties>
</file>