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labour    </w:t>
      </w:r>
      <w:r>
        <w:t xml:space="preserve">   inhumane    </w:t>
      </w:r>
      <w:r>
        <w:t xml:space="preserve">   jobs    </w:t>
      </w:r>
      <w:r>
        <w:t xml:space="preserve">   frightened    </w:t>
      </w:r>
      <w:r>
        <w:t xml:space="preserve">   enforce    </w:t>
      </w:r>
      <w:r>
        <w:t xml:space="preserve">   death    </w:t>
      </w:r>
      <w:r>
        <w:t xml:space="preserve">   captive    </w:t>
      </w:r>
      <w:r>
        <w:t xml:space="preserve">   brutality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 </dc:title>
  <dcterms:created xsi:type="dcterms:W3CDTF">2021-10-11T16:50:45Z</dcterms:created>
  <dcterms:modified xsi:type="dcterms:W3CDTF">2021-10-11T16:50:45Z</dcterms:modified>
</cp:coreProperties>
</file>