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whip    </w:t>
      </w:r>
      <w:r>
        <w:t xml:space="preserve">   feed    </w:t>
      </w:r>
      <w:r>
        <w:t xml:space="preserve">   africa    </w:t>
      </w:r>
      <w:r>
        <w:t xml:space="preserve">   suger    </w:t>
      </w:r>
      <w:r>
        <w:t xml:space="preserve">   cotton    </w:t>
      </w:r>
      <w:r>
        <w:t xml:space="preserve">   chain    </w:t>
      </w:r>
      <w:r>
        <w:t xml:space="preserve">   boat    </w:t>
      </w:r>
      <w:r>
        <w:t xml:space="preserve">   religion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2021-10-11T16:52:02Z</dcterms:created>
  <dcterms:modified xsi:type="dcterms:W3CDTF">2021-10-11T16:52:02Z</dcterms:modified>
</cp:coreProperties>
</file>