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physical    </w:t>
      </w:r>
      <w:r>
        <w:t xml:space="preserve">   domestic    </w:t>
      </w:r>
      <w:r>
        <w:t xml:space="preserve">   poor    </w:t>
      </w:r>
      <w:r>
        <w:t xml:space="preserve">   condition    </w:t>
      </w:r>
      <w:r>
        <w:t xml:space="preserve">   hidden    </w:t>
      </w:r>
      <w:r>
        <w:t xml:space="preserve">   forced    </w:t>
      </w:r>
      <w:r>
        <w:t xml:space="preserve">   illegal    </w:t>
      </w:r>
      <w:r>
        <w:t xml:space="preserve">   torture    </w:t>
      </w:r>
      <w:r>
        <w:t xml:space="preserve">   victim    </w:t>
      </w:r>
      <w:r>
        <w:t xml:space="preserve">   power    </w:t>
      </w:r>
      <w:r>
        <w:t xml:space="preserve">   pain    </w:t>
      </w:r>
      <w:r>
        <w:t xml:space="preserve">   kidnap    </w:t>
      </w:r>
      <w:r>
        <w:t xml:space="preserve">   death    </w:t>
      </w:r>
      <w:r>
        <w:t xml:space="preserve">   horrific    </w:t>
      </w:r>
      <w:r>
        <w:t xml:space="preserve">   fear    </w:t>
      </w:r>
      <w:r>
        <w:t xml:space="preserve">   freedom    </w:t>
      </w:r>
      <w:r>
        <w:t xml:space="preserve">   cruelty    </w:t>
      </w:r>
      <w:r>
        <w:t xml:space="preserve">   capture    </w:t>
      </w:r>
      <w:r>
        <w:t xml:space="preserve">   abuse    </w:t>
      </w:r>
      <w:r>
        <w:t xml:space="preserve">   lonely    </w:t>
      </w:r>
      <w:r>
        <w:t xml:space="preserve">   slavery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slavery</dc:title>
  <dcterms:created xsi:type="dcterms:W3CDTF">2021-10-11T16:50:25Z</dcterms:created>
  <dcterms:modified xsi:type="dcterms:W3CDTF">2021-10-11T16:50:25Z</dcterms:modified>
</cp:coreProperties>
</file>