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cabins    </w:t>
      </w:r>
      <w:r>
        <w:t xml:space="preserve">   quilts    </w:t>
      </w:r>
      <w:r>
        <w:t xml:space="preserve">   rebellion    </w:t>
      </w:r>
      <w:r>
        <w:t xml:space="preserve">   crops    </w:t>
      </w:r>
      <w:r>
        <w:t xml:space="preserve">   money    </w:t>
      </w:r>
      <w:r>
        <w:t xml:space="preserve">   discrimination    </w:t>
      </w:r>
      <w:r>
        <w:t xml:space="preserve">   fight    </w:t>
      </w:r>
      <w:r>
        <w:t xml:space="preserve">   running away    </w:t>
      </w:r>
      <w:r>
        <w:t xml:space="preserve">   traditions    </w:t>
      </w:r>
      <w:r>
        <w:t xml:space="preserve">   culture    </w:t>
      </w:r>
      <w:r>
        <w:t xml:space="preserve">   punishments    </w:t>
      </w:r>
      <w:r>
        <w:t xml:space="preserve">   church    </w:t>
      </w:r>
      <w:r>
        <w:t xml:space="preserve">   music    </w:t>
      </w:r>
      <w:r>
        <w:t xml:space="preserve">   cotton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2021-10-11T16:50:28Z</dcterms:created>
  <dcterms:modified xsi:type="dcterms:W3CDTF">2021-10-11T16:50:28Z</dcterms:modified>
</cp:coreProperties>
</file>