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-slavery-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african american    </w:t>
      </w:r>
      <w:r>
        <w:t xml:space="preserve">   congress    </w:t>
      </w:r>
      <w:r>
        <w:t xml:space="preserve">   cotton    </w:t>
      </w:r>
      <w:r>
        <w:t xml:space="preserve">   escape    </w:t>
      </w:r>
      <w:r>
        <w:t xml:space="preserve">   field    </w:t>
      </w:r>
      <w:r>
        <w:t xml:space="preserve">   fugitive    </w:t>
      </w:r>
      <w:r>
        <w:t xml:space="preserve">   harriet tubman    </w:t>
      </w:r>
      <w:r>
        <w:t xml:space="preserve">   quarters    </w:t>
      </w:r>
      <w:r>
        <w:t xml:space="preserve">   runaway    </w:t>
      </w:r>
      <w:r>
        <w:t xml:space="preserve">   safe house    </w:t>
      </w:r>
      <w:r>
        <w:t xml:space="preserve">   slave    </w:t>
      </w:r>
      <w:r>
        <w:t xml:space="preserve">   slave laws    </w:t>
      </w:r>
      <w:r>
        <w:t xml:space="preserve">   slavery    </w:t>
      </w:r>
      <w:r>
        <w:t xml:space="preserve">   thomas garrett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-slavery-</dc:title>
  <dcterms:created xsi:type="dcterms:W3CDTF">2021-10-10T23:48:08Z</dcterms:created>
  <dcterms:modified xsi:type="dcterms:W3CDTF">2021-10-10T23:48:08Z</dcterms:modified>
</cp:coreProperties>
</file>