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underground a metaphor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it called when ships travelled to england,africa and the west indies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africa di the salves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countries under the control of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country takes over land and then starts to rule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permanently get rid of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slaves escaped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railroad a metaphor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slaves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slaves transported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crossword</dc:title>
  <dcterms:created xsi:type="dcterms:W3CDTF">2021-10-11T16:51:28Z</dcterms:created>
  <dcterms:modified xsi:type="dcterms:W3CDTF">2021-10-11T16:51:28Z</dcterms:modified>
</cp:coreProperties>
</file>