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slaves were repeatedly ... by the ship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 they would ... the slaves mouths open to feed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of the 6 across chaps would sell there catch of slaves to the ...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would take 6 to 12 weeks to travel to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would take ... amount of ...for the slaves to get to the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traders were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troublesome slaves could be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ships carried between … and …  amount of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they arrived at the coast they were imprisoned at ...s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slaves were imprisoned in wooded stockades on the beaches these were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sometimes they had to walk ... of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slaves could be held in the answer to 13 across for up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... of the slaves would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famous ship revolt happened in ... on the ...</w:t>
            </w:r>
          </w:p>
        </w:tc>
      </w:tr>
    </w:tbl>
    <w:p>
      <w:pPr>
        <w:pStyle w:val="WordBankLarge"/>
      </w:pPr>
      <w:r>
        <w:t xml:space="preserve">   sailingships    </w:t>
      </w:r>
      <w:r>
        <w:t xml:space="preserve">   fourhundredandsixhundred    </w:t>
      </w:r>
      <w:r>
        <w:t xml:space="preserve">   half    </w:t>
      </w:r>
      <w:r>
        <w:t xml:space="preserve">   africans    </w:t>
      </w:r>
      <w:r>
        <w:t xml:space="preserve">   European    </w:t>
      </w:r>
      <w:r>
        <w:t xml:space="preserve">   6-7months    </w:t>
      </w:r>
      <w:r>
        <w:t xml:space="preserve">   thousands    </w:t>
      </w:r>
      <w:r>
        <w:t xml:space="preserve">   tradingpost    </w:t>
      </w:r>
      <w:r>
        <w:t xml:space="preserve">   barracoons    </w:t>
      </w:r>
      <w:r>
        <w:t xml:space="preserve">   2months    </w:t>
      </w:r>
      <w:r>
        <w:t xml:space="preserve">   whipped     </w:t>
      </w:r>
      <w:r>
        <w:t xml:space="preserve">   1839Amistad     </w:t>
      </w:r>
      <w:r>
        <w:t xml:space="preserve">   thrownoverboard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crossword</dc:title>
  <dcterms:created xsi:type="dcterms:W3CDTF">2021-10-11T16:52:14Z</dcterms:created>
  <dcterms:modified xsi:type="dcterms:W3CDTF">2021-10-11T16:52:14Z</dcterms:modified>
</cp:coreProperties>
</file>