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slavery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to not be affected by something and to stay strong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to work with no choice under bad conditions and with no rewards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race of most slaves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group that had the power to abolish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skill slaves would have to develop to get through a day in the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area slaves would work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material in clothes slaves would make lots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stage of the triangular trade in which millions of Africans were shipped to America as part of the Atlantic slave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event in time when lots of new machines were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year slavery was abolished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slaves would set out on on a 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crop slaves were expected to make lots of that is added to tea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common in america during slave trade aimed at people of different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somoeone who supported the movement to end slavery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 crossword</dc:title>
  <dcterms:created xsi:type="dcterms:W3CDTF">2021-10-11T16:51:09Z</dcterms:created>
  <dcterms:modified xsi:type="dcterms:W3CDTF">2021-10-11T16:51:09Z</dcterms:modified>
</cp:coreProperties>
</file>