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where slaves were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slaves were forced to do this in an attempt to keep them 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specially built wooden stockades on the beach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slavery first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enslaved by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happened when slaves didn't follow commands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slaves would pick crops from their owners...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slaves would  resist doing this by doing it as slowly as they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slaves didn't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slaves originate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triangular trade in which millions of slaves from africa were shipped to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whips were used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following commands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you needed to have to afford your slave and keep them alive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</dc:title>
  <dcterms:created xsi:type="dcterms:W3CDTF">2021-10-11T16:50:47Z</dcterms:created>
  <dcterms:modified xsi:type="dcterms:W3CDTF">2021-10-11T16:50:47Z</dcterms:modified>
</cp:coreProperties>
</file>