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</w:t>
      </w:r>
    </w:p>
    <w:p>
      <w:pPr>
        <w:pStyle w:val="Questions"/>
      </w:pPr>
      <w:r>
        <w:t xml:space="preserve">1. ELSEP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GLOEOYNCHT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ECFENFAI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MRAED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LEBU IGHTL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TESISNDRE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EYROMM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PONTHRAYT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SEPEL WALK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NITOUER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ETNNIONCOATCR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2021-10-11T16:51:34Z</dcterms:created>
  <dcterms:modified xsi:type="dcterms:W3CDTF">2021-10-11T16:51:34Z</dcterms:modified>
</cp:coreProperties>
</file>