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 and dreaming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Difficulty staying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External cues that regulate the sleep/ wake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dreams due to our __________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researched that supported the A-S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Dreams are a sort of wish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Biological clocks that regulate our bodily rhythms.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content is the true meaning behind the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A-S theory believed that dreams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content is what happens in the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falling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pseudonym that Freud gave Pankejeff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stage do you start dreaming?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and dreaming</dc:title>
  <dcterms:created xsi:type="dcterms:W3CDTF">2021-10-11T16:51:58Z</dcterms:created>
  <dcterms:modified xsi:type="dcterms:W3CDTF">2021-10-11T16:51:58Z</dcterms:modified>
</cp:coreProperties>
</file>