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sleepover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bowwow    </w:t>
      </w:r>
      <w:r>
        <w:t xml:space="preserve">   crzyyy    </w:t>
      </w:r>
      <w:r>
        <w:t xml:space="preserve">   gansta    </w:t>
      </w:r>
      <w:r>
        <w:t xml:space="preserve">   nhhhg    </w:t>
      </w:r>
      <w:r>
        <w:t xml:space="preserve">   nahhb    </w:t>
      </w:r>
      <w:r>
        <w:t xml:space="preserve">   hah    </w:t>
      </w:r>
      <w:r>
        <w:t xml:space="preserve">   funny    </w:t>
      </w:r>
      <w:r>
        <w:t xml:space="preserve">   jordans    </w:t>
      </w:r>
      <w:r>
        <w:t xml:space="preserve">   shoes    </w:t>
      </w:r>
      <w:r>
        <w:t xml:space="preserve">   ugly    </w:t>
      </w:r>
      <w:r>
        <w:t xml:space="preserve">   pretty    </w:t>
      </w:r>
      <w:r>
        <w:t xml:space="preserve">   malki    </w:t>
      </w:r>
      <w:r>
        <w:t xml:space="preserve">   famliy    </w:t>
      </w:r>
      <w:r>
        <w:t xml:space="preserve">   newyork    </w:t>
      </w:r>
      <w:r>
        <w:t xml:space="preserve">   ahlani    </w:t>
      </w:r>
      <w:r>
        <w:t xml:space="preserve">   virginia    </w:t>
      </w:r>
      <w:r>
        <w:t xml:space="preserve">   december    </w:t>
      </w:r>
      <w:r>
        <w:t xml:space="preserve">   march    </w:t>
      </w:r>
      <w:r>
        <w:t xml:space="preserve">   january    </w:t>
      </w:r>
      <w:r>
        <w:t xml:space="preserve">   april    </w:t>
      </w:r>
      <w:r>
        <w:t xml:space="preserve">   test    </w:t>
      </w:r>
      <w:r>
        <w:t xml:space="preserve">   boys    </w:t>
      </w:r>
      <w:r>
        <w:t xml:space="preserve">   crush    </w:t>
      </w:r>
      <w:r>
        <w:t xml:space="preserve">   nice    </w:t>
      </w:r>
      <w:r>
        <w:t xml:space="preserve">   mean    </w:t>
      </w:r>
      <w:r>
        <w:t xml:space="preserve">   idontcareee    </w:t>
      </w:r>
      <w:r>
        <w:t xml:space="preserve">   hairdo    </w:t>
      </w:r>
      <w:r>
        <w:t xml:space="preserve">   hate    </w:t>
      </w:r>
      <w:r>
        <w:t xml:space="preserve">   chris    </w:t>
      </w:r>
      <w:r>
        <w:t xml:space="preserve">   jump    </w:t>
      </w:r>
      <w:r>
        <w:t xml:space="preserve">   cream    </w:t>
      </w:r>
      <w:r>
        <w:t xml:space="preserve">   ice    </w:t>
      </w:r>
      <w:r>
        <w:t xml:space="preserve">   cake    </w:t>
      </w:r>
      <w:r>
        <w:t xml:space="preserve">   love    </w:t>
      </w:r>
      <w:r>
        <w:t xml:space="preserve">   over    </w:t>
      </w:r>
      <w:r>
        <w:t xml:space="preserve">   sleep    </w:t>
      </w:r>
      <w:r>
        <w:t xml:space="preserve">   fun    </w:t>
      </w:r>
      <w:r>
        <w:t xml:space="preserve">   crazy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sleepover</dc:title>
  <dcterms:created xsi:type="dcterms:W3CDTF">2021-10-11T16:51:35Z</dcterms:created>
  <dcterms:modified xsi:type="dcterms:W3CDTF">2021-10-11T16:51:35Z</dcterms:modified>
</cp:coreProperties>
</file>