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sleutelwoorde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migreer    </w:t>
      </w:r>
      <w:r>
        <w:t xml:space="preserve">   hiberneer    </w:t>
      </w:r>
      <w:r>
        <w:t xml:space="preserve">   naaldwoud    </w:t>
      </w:r>
      <w:r>
        <w:t xml:space="preserve">   oase    </w:t>
      </w:r>
      <w:r>
        <w:t xml:space="preserve">   nomadies    </w:t>
      </w:r>
      <w:r>
        <w:t xml:space="preserve">   lewenstyl    </w:t>
      </w:r>
      <w:r>
        <w:t xml:space="preserve">   warmwoestyn    </w:t>
      </w:r>
      <w:r>
        <w:t xml:space="preserve">   houtkappery    </w:t>
      </w:r>
      <w:r>
        <w:t xml:space="preserve">   ontbossing    </w:t>
      </w:r>
      <w:r>
        <w:t xml:space="preserve">   natuurlewe    </w:t>
      </w:r>
      <w:r>
        <w:t xml:space="preserve">   plantegroei    </w:t>
      </w:r>
      <w:r>
        <w:t xml:space="preserve">   humied    </w:t>
      </w:r>
      <w:r>
        <w:t xml:space="preserve">   tropiese reenwoud    </w:t>
      </w:r>
      <w:r>
        <w:t xml:space="preserve">   klimaat    </w:t>
      </w:r>
      <w:r>
        <w:t xml:space="preserve">   weer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sleutelwoorde</dc:title>
  <dcterms:created xsi:type="dcterms:W3CDTF">2021-10-11T16:52:12Z</dcterms:created>
  <dcterms:modified xsi:type="dcterms:W3CDTF">2021-10-11T16:52:12Z</dcterms:modified>
</cp:coreProperties>
</file>