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slightly cryptic 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savers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illness and a tv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cluedo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near Manchester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alanis sang "isn't it 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chaos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 of harchester rovers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steal an opening device cryp. ( former county cricketer) 3,3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neighbour of 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messy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paper used for testing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unpleasant big brother contestant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detective who sucked lollipops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winners of the 1992 European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liverpool soap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duran duran's type of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butcher in the east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letter to write cheaply (cryp) 4,4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valletta"s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redemption for Tim Robbins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fencing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Charlie's grandad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slightly cryptic general knowledge </dc:title>
  <dcterms:created xsi:type="dcterms:W3CDTF">2021-10-12T20:31:53Z</dcterms:created>
  <dcterms:modified xsi:type="dcterms:W3CDTF">2021-10-12T20:31:53Z</dcterms:modified>
</cp:coreProperties>
</file>