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slipknot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ALLOUTOFLIFE    </w:t>
      </w:r>
      <w:r>
        <w:t xml:space="preserve">   BEFOREIFORGET    </w:t>
      </w:r>
      <w:r>
        <w:t xml:space="preserve">   DEADMEMORIES    </w:t>
      </w:r>
      <w:r>
        <w:t xml:space="preserve">   DISASTERPIECE    </w:t>
      </w:r>
      <w:r>
        <w:t xml:space="preserve">   DUALITY    </w:t>
      </w:r>
      <w:r>
        <w:t xml:space="preserve">   EYELESS    </w:t>
      </w:r>
      <w:r>
        <w:t xml:space="preserve">   KILLPOP    </w:t>
      </w:r>
      <w:r>
        <w:t xml:space="preserve">   LEFTBEHIND    </w:t>
      </w:r>
      <w:r>
        <w:t xml:space="preserve">   PSYCHOSOCIAL    </w:t>
      </w:r>
      <w:r>
        <w:t xml:space="preserve">   PURITY    </w:t>
      </w:r>
      <w:r>
        <w:t xml:space="preserve">   SARCASTROPHE    </w:t>
      </w:r>
      <w:r>
        <w:t xml:space="preserve">   SNUFF    </w:t>
      </w:r>
      <w:r>
        <w:t xml:space="preserve">   SPITITOUT    </w:t>
      </w:r>
      <w:r>
        <w:t xml:space="preserve">   SULFUR    </w:t>
      </w:r>
      <w:r>
        <w:t xml:space="preserve">   THEDEVILINI    </w:t>
      </w:r>
      <w:r>
        <w:t xml:space="preserve">   UNSAINTED    </w:t>
      </w:r>
      <w:r>
        <w:t xml:space="preserve">   VERMILION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slipknot</dc:title>
  <dcterms:created xsi:type="dcterms:W3CDTF">2021-10-11T16:51:53Z</dcterms:created>
  <dcterms:modified xsi:type="dcterms:W3CDTF">2021-10-11T16:51:53Z</dcterms:modified>
</cp:coreProperties>
</file>