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slips trips and falls</w:t>
      </w:r>
    </w:p>
    <w:p>
      <w:pPr>
        <w:pStyle w:val="Questions"/>
      </w:pPr>
      <w:r>
        <w:t xml:space="preserve">1. DAHZRA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CNECEORILT CDEVIES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ECI ADN NSWO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GHIGLINT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IANRDSAHL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LRCEA PWAASTYH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PYA TNIENTOTA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APOAPERPRIT TROWFOEA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LPLSSI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PLNA EHADA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TWE FORLO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UINYJR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TRPI DZAARSH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TKAE UYOR ITEM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RSATSI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hazard    </w:t>
      </w:r>
      <w:r>
        <w:t xml:space="preserve">   electronic devices    </w:t>
      </w:r>
      <w:r>
        <w:t xml:space="preserve">   ice and snow    </w:t>
      </w:r>
      <w:r>
        <w:t xml:space="preserve">   lighting    </w:t>
      </w:r>
      <w:r>
        <w:t xml:space="preserve">   handrails    </w:t>
      </w:r>
      <w:r>
        <w:t xml:space="preserve">   clear pathways    </w:t>
      </w:r>
      <w:r>
        <w:t xml:space="preserve">   pay attention    </w:t>
      </w:r>
      <w:r>
        <w:t xml:space="preserve">   appropriate footwear    </w:t>
      </w:r>
      <w:r>
        <w:t xml:space="preserve">   spills    </w:t>
      </w:r>
      <w:r>
        <w:t xml:space="preserve">   plan ahead    </w:t>
      </w:r>
      <w:r>
        <w:t xml:space="preserve">   wet floor    </w:t>
      </w:r>
      <w:r>
        <w:t xml:space="preserve">   injury    </w:t>
      </w:r>
      <w:r>
        <w:t xml:space="preserve">   trip hazards    </w:t>
      </w:r>
      <w:r>
        <w:t xml:space="preserve">   take your time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 trips and falls</dc:title>
  <dcterms:created xsi:type="dcterms:W3CDTF">2021-10-11T16:50:55Z</dcterms:created>
  <dcterms:modified xsi:type="dcterms:W3CDTF">2021-10-11T16:50:55Z</dcterms:modified>
</cp:coreProperties>
</file>