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slips, trips and falls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rushing    </w:t>
      </w:r>
      <w:r>
        <w:t xml:space="preserve">   reporting    </w:t>
      </w:r>
      <w:r>
        <w:t xml:space="preserve">   clutter    </w:t>
      </w:r>
      <w:r>
        <w:t xml:space="preserve">   in the moment    </w:t>
      </w:r>
      <w:r>
        <w:t xml:space="preserve">   weather    </w:t>
      </w:r>
      <w:r>
        <w:t xml:space="preserve">   wet floors    </w:t>
      </w:r>
      <w:r>
        <w:t xml:space="preserve">   cables    </w:t>
      </w:r>
      <w:r>
        <w:t xml:space="preserve">   safety shoes    </w:t>
      </w:r>
      <w:r>
        <w:t xml:space="preserve">   stumble    </w:t>
      </w:r>
      <w:r>
        <w:t xml:space="preserve">   footing    </w:t>
      </w:r>
      <w:r>
        <w:t xml:space="preserve">   accidents    </w:t>
      </w:r>
      <w:r>
        <w:t xml:space="preserve">   Warning sign    </w:t>
      </w:r>
      <w:r>
        <w:t xml:space="preserve">   safety checks    </w:t>
      </w:r>
      <w:r>
        <w:t xml:space="preserve">   Slipping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 and falls </dc:title>
  <dcterms:created xsi:type="dcterms:W3CDTF">2021-10-11T16:51:33Z</dcterms:created>
  <dcterms:modified xsi:type="dcterms:W3CDTF">2021-10-11T16:51:33Z</dcterms:modified>
</cp:coreProperties>
</file>