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secondary or vertical axis of a system of coordinates, points along which have a value of zero for all other coordinates.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elements a, b having the property that ( a, b) = (u, v ) if and only if a = u, b = 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analytic geometry, using the common convention that the horizontal axis represents a variable x and the vertical axis represents a variable 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writing down very large or very small numbers easily. 103 = 1000, so 4 × 103 = 4000 . So 4000 can be written as 4 × 10³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a line is a way of writing the equation of a line so that the slope of the line and the y-intercept are easily identifiable. The slope is the steepness of the line, and the y-intercept is the place the line crosses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between two variables that gives a straight line when plotted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two-dimensional number line where the vertical line is called the y-axis and the horizontal is called the x-axis. These lines are perpendicular and intersect at their zero points. This point is called the origin. The axes divide the plane into four quadrants.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principal or horizontal axis of a system of coordinates, points along which have a value of zero for all other coordinates.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surface of which one end or side is at a higher level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or place where something begins, arises, or is derived.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</dc:title>
  <dcterms:created xsi:type="dcterms:W3CDTF">2021-10-11T16:52:09Z</dcterms:created>
  <dcterms:modified xsi:type="dcterms:W3CDTF">2021-10-11T16:52:09Z</dcterms:modified>
</cp:coreProperties>
</file>