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slope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horizontal line on the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where the line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(x,y) what is this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line crosses the y axis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Ax + By = C what does this mean in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y=mx+b what dose this meane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vertical line on a graph called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line on a graph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numbers called on the edge of the the 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term y=mx+b what is 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slope </dc:title>
  <dcterms:created xsi:type="dcterms:W3CDTF">2021-10-11T16:52:13Z</dcterms:created>
  <dcterms:modified xsi:type="dcterms:W3CDTF">2021-10-11T16:52:13Z</dcterms:modified>
</cp:coreProperties>
</file>