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graph    </w:t>
      </w:r>
      <w:r>
        <w:t xml:space="preserve">   function    </w:t>
      </w:r>
      <w:r>
        <w:t xml:space="preserve">   run    </w:t>
      </w:r>
      <w:r>
        <w:t xml:space="preserve">   rise    </w:t>
      </w:r>
      <w:r>
        <w:t xml:space="preserve">   formula    </w:t>
      </w:r>
      <w:r>
        <w:t xml:space="preserve">   axis    </w:t>
      </w:r>
      <w:r>
        <w:t xml:space="preserve">   x-intercept    </w:t>
      </w:r>
      <w:r>
        <w:t xml:space="preserve">   y-intercept    </w:t>
      </w:r>
      <w:r>
        <w:t xml:space="preserve">   undefined    </w:t>
      </w:r>
      <w:r>
        <w:t xml:space="preserve">   zero    </w:t>
      </w:r>
      <w:r>
        <w:t xml:space="preserve">   negative    </w:t>
      </w:r>
      <w:r>
        <w:t xml:space="preserve">   positive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2021-10-11T16:50:39Z</dcterms:created>
  <dcterms:modified xsi:type="dcterms:W3CDTF">2021-10-11T16:50:39Z</dcterms:modified>
</cp:coreProperties>
</file>