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slope    </w:t>
      </w:r>
      <w:r>
        <w:t xml:space="preserve">   graph    </w:t>
      </w:r>
      <w:r>
        <w:t xml:space="preserve">   calculate    </w:t>
      </w:r>
      <w:r>
        <w:t xml:space="preserve">   standard form    </w:t>
      </w:r>
      <w:r>
        <w:t xml:space="preserve">   zero    </w:t>
      </w:r>
      <w:r>
        <w:t xml:space="preserve">   undefined    </w:t>
      </w:r>
      <w:r>
        <w:t xml:space="preserve">   negative    </w:t>
      </w:r>
      <w:r>
        <w:t xml:space="preserve">   positive    </w:t>
      </w:r>
      <w:r>
        <w:t xml:space="preserve">   coordinates    </w:t>
      </w:r>
      <w:r>
        <w:t xml:space="preserve">   point slope form    </w:t>
      </w:r>
      <w:r>
        <w:t xml:space="preserve">   slope intercept form    </w:t>
      </w:r>
      <w:r>
        <w:t xml:space="preserve">   run    </w:t>
      </w:r>
      <w:r>
        <w:t xml:space="preserve">   rise    </w:t>
      </w:r>
      <w:r>
        <w:t xml:space="preserve">   x intercept    </w:t>
      </w:r>
      <w:r>
        <w:t xml:space="preserve">   y 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</dc:title>
  <dcterms:created xsi:type="dcterms:W3CDTF">2021-10-11T16:51:09Z</dcterms:created>
  <dcterms:modified xsi:type="dcterms:W3CDTF">2021-10-11T16:51:09Z</dcterms:modified>
</cp:coreProperties>
</file>