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sloth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sloth bears can grow up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sloth bears have a ______ colored snout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adult sloth bears have no ______ _______ to help them suck up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sloth bear's ________ can shut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continent sloth bears are located are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sloth bears can weigh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male sloth bears can weigh up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sloth bears considered herbivores, carnivores or omnivores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continents sloth bears are located are_____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angry sloth bears stand on their _____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sloth bears</dc:title>
  <dcterms:created xsi:type="dcterms:W3CDTF">2021-10-11T16:50:40Z</dcterms:created>
  <dcterms:modified xsi:type="dcterms:W3CDTF">2021-10-11T16:50:40Z</dcterms:modified>
</cp:coreProperties>
</file>