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britanica    </w:t>
      </w:r>
      <w:r>
        <w:t xml:space="preserve">   colourful    </w:t>
      </w:r>
      <w:r>
        <w:t xml:space="preserve">   tropical    </w:t>
      </w:r>
      <w:r>
        <w:t xml:space="preserve">   unaus    </w:t>
      </w:r>
      <w:r>
        <w:t xml:space="preserve">   upsidedown    </w:t>
      </w:r>
      <w:r>
        <w:t xml:space="preserve">   easyprey    </w:t>
      </w:r>
      <w:r>
        <w:t xml:space="preserve">   ais    </w:t>
      </w:r>
      <w:r>
        <w:t xml:space="preserve">   solitary    </w:t>
      </w:r>
      <w:r>
        <w:t xml:space="preserve">   silent    </w:t>
      </w:r>
      <w:r>
        <w:t xml:space="preserve">   threetoed    </w:t>
      </w:r>
      <w:r>
        <w:t xml:space="preserve">   sluggish    </w:t>
      </w:r>
      <w:r>
        <w:t xml:space="preserve">   slow    </w:t>
      </w:r>
      <w:r>
        <w:t xml:space="preserve">   intriguing    </w:t>
      </w:r>
      <w:r>
        <w:t xml:space="preserve">   curvedclaws    </w:t>
      </w:r>
      <w:r>
        <w:t xml:space="preserve">   sloths,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sloths</dc:title>
  <dcterms:created xsi:type="dcterms:W3CDTF">2021-10-11T16:51:14Z</dcterms:created>
  <dcterms:modified xsi:type="dcterms:W3CDTF">2021-10-11T16:51:14Z</dcterms:modified>
</cp:coreProperties>
</file>