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small and young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you step on it it hurts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use it to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flash of light from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baby kangaroo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swimming animal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use it when you make mistakes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barks but is not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relative of tigers and lions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millions on your computer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cannot see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small and young things</dc:title>
  <dcterms:created xsi:type="dcterms:W3CDTF">2021-10-11T16:52:47Z</dcterms:created>
  <dcterms:modified xsi:type="dcterms:W3CDTF">2021-10-11T16:52:47Z</dcterms:modified>
</cp:coreProperties>
</file>