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small 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Chantilly    </w:t>
      </w:r>
      <w:r>
        <w:t xml:space="preserve">   Chausie    </w:t>
      </w:r>
      <w:r>
        <w:t xml:space="preserve">   Asian Semi-longhair    </w:t>
      </w:r>
      <w:r>
        <w:t xml:space="preserve">   Bambino    </w:t>
      </w:r>
      <w:r>
        <w:t xml:space="preserve">   Mau    </w:t>
      </w:r>
      <w:r>
        <w:t xml:space="preserve">   Aegean    </w:t>
      </w:r>
      <w:r>
        <w:t xml:space="preserve">   Snowshoe    </w:t>
      </w:r>
      <w:r>
        <w:t xml:space="preserve">   Nebelung    </w:t>
      </w:r>
      <w:r>
        <w:t xml:space="preserve">   Pixie-bob    </w:t>
      </w:r>
      <w:r>
        <w:t xml:space="preserve">   Munchkin    </w:t>
      </w:r>
      <w:r>
        <w:t xml:space="preserve">   Himalayan    </w:t>
      </w:r>
      <w:r>
        <w:t xml:space="preserve">   Cymric    </w:t>
      </w:r>
      <w:r>
        <w:t xml:space="preserve">   California Spangaled    </w:t>
      </w:r>
      <w:r>
        <w:t xml:space="preserve">   American Wirehair    </w:t>
      </w:r>
      <w:r>
        <w:t xml:space="preserve">   Turkish Van    </w:t>
      </w:r>
      <w:r>
        <w:t xml:space="preserve">   Havana Brown    </w:t>
      </w:r>
      <w:r>
        <w:t xml:space="preserve">   Balinese    </w:t>
      </w:r>
      <w:r>
        <w:t xml:space="preserve">   Somali    </w:t>
      </w:r>
      <w:r>
        <w:t xml:space="preserve">   Chartreux    </w:t>
      </w:r>
      <w:r>
        <w:t xml:space="preserve">   American Curl    </w:t>
      </w:r>
      <w:r>
        <w:t xml:space="preserve">   Selkirk Rex    </w:t>
      </w:r>
      <w:r>
        <w:t xml:space="preserve">   Japanese Bobtail    </w:t>
      </w:r>
      <w:r>
        <w:t xml:space="preserve">   Manx    </w:t>
      </w:r>
      <w:r>
        <w:t xml:space="preserve">   Egyptian Mau    </w:t>
      </w:r>
      <w:r>
        <w:t xml:space="preserve">   Russian Blue    </w:t>
      </w:r>
      <w:r>
        <w:t xml:space="preserve">   Tonkinese    </w:t>
      </w:r>
      <w:r>
        <w:t xml:space="preserve">   Siberian    </w:t>
      </w:r>
      <w:r>
        <w:t xml:space="preserve">   Burmese    </w:t>
      </w:r>
      <w:r>
        <w:t xml:space="preserve">   Birman    </w:t>
      </w:r>
      <w:r>
        <w:t xml:space="preserve">   Norwegian Forest Cat    </w:t>
      </w:r>
      <w:r>
        <w:t xml:space="preserve">   Devon Rex    </w:t>
      </w:r>
      <w:r>
        <w:t xml:space="preserve">   Scottish Fold    </w:t>
      </w:r>
      <w:r>
        <w:t xml:space="preserve">   Sphynx    </w:t>
      </w:r>
      <w:r>
        <w:t xml:space="preserve">   Abyssinian    </w:t>
      </w:r>
      <w:r>
        <w:t xml:space="preserve">   American Shorthair    </w:t>
      </w:r>
      <w:r>
        <w:t xml:space="preserve">   British Shorthair    </w:t>
      </w:r>
      <w:r>
        <w:t xml:space="preserve">   Ragdoll    </w:t>
      </w:r>
      <w:r>
        <w:t xml:space="preserve">   Exotic Short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science</dc:title>
  <dcterms:created xsi:type="dcterms:W3CDTF">2021-10-11T16:51:48Z</dcterms:created>
  <dcterms:modified xsi:type="dcterms:W3CDTF">2021-10-11T16:51:48Z</dcterms:modified>
</cp:coreProperties>
</file>