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bees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male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turkey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Bees make what substance?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birds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 bees work for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baby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given to all domestic birds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chicken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turkey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duck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animals</dc:title>
  <dcterms:created xsi:type="dcterms:W3CDTF">2021-10-11T16:52:12Z</dcterms:created>
  <dcterms:modified xsi:type="dcterms:W3CDTF">2021-10-11T16:52:12Z</dcterms:modified>
</cp:coreProperties>
</file>