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changes big difference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baked    </w:t>
      </w:r>
      <w:r>
        <w:t xml:space="preserve">   blender    </w:t>
      </w:r>
      <w:r>
        <w:t xml:space="preserve">   breakfast    </w:t>
      </w:r>
      <w:r>
        <w:t xml:space="preserve">   digestion    </w:t>
      </w:r>
      <w:r>
        <w:t xml:space="preserve">   eating    </w:t>
      </w:r>
      <w:r>
        <w:t xml:space="preserve">   feelings    </w:t>
      </w:r>
      <w:r>
        <w:t xml:space="preserve">   fitness    </w:t>
      </w:r>
      <w:r>
        <w:t xml:space="preserve">   fruit    </w:t>
      </w:r>
      <w:r>
        <w:t xml:space="preserve">   healthy    </w:t>
      </w:r>
      <w:r>
        <w:t xml:space="preserve">   heart    </w:t>
      </w:r>
      <w:r>
        <w:t xml:space="preserve">   lungs    </w:t>
      </w:r>
      <w:r>
        <w:t xml:space="preserve">   potato    </w:t>
      </w:r>
      <w:r>
        <w:t xml:space="preserve">   sandwich    </w:t>
      </w:r>
      <w:r>
        <w:t xml:space="preserve">   sharing    </w:t>
      </w:r>
      <w:r>
        <w:t xml:space="preserve">   smoothie    </w:t>
      </w:r>
      <w:r>
        <w:t xml:space="preserve">   sociable    </w:t>
      </w:r>
      <w:r>
        <w:t xml:space="preserve">   toaster    </w:t>
      </w:r>
      <w:r>
        <w:t xml:space="preserve">   vegetables    </w:t>
      </w:r>
      <w:r>
        <w:t xml:space="preserve">   waste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changes big difference</dc:title>
  <dcterms:created xsi:type="dcterms:W3CDTF">2021-10-11T16:52:09Z</dcterms:created>
  <dcterms:modified xsi:type="dcterms:W3CDTF">2021-10-11T16:52:09Z</dcterms:modified>
</cp:coreProperties>
</file>