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children  -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donkeys    </w:t>
      </w:r>
      <w:r>
        <w:t xml:space="preserve">   octopi    </w:t>
      </w:r>
      <w:r>
        <w:t xml:space="preserve">   cacti    </w:t>
      </w:r>
      <w:r>
        <w:t xml:space="preserve">   camels    </w:t>
      </w:r>
      <w:r>
        <w:t xml:space="preserve">   horses    </w:t>
      </w:r>
      <w:r>
        <w:t xml:space="preserve">   dolphins    </w:t>
      </w:r>
      <w:r>
        <w:t xml:space="preserve">   plaice    </w:t>
      </w:r>
      <w:r>
        <w:t xml:space="preserve">   croci    </w:t>
      </w:r>
      <w:r>
        <w:t xml:space="preserve">   hamsters    </w:t>
      </w:r>
      <w:r>
        <w:t xml:space="preserve">   badgers    </w:t>
      </w:r>
      <w:r>
        <w:t xml:space="preserve">   geese    </w:t>
      </w:r>
      <w:r>
        <w:t xml:space="preserve">   fishes    </w:t>
      </w:r>
      <w:r>
        <w:t xml:space="preserve">   ducks    </w:t>
      </w:r>
      <w:r>
        <w:t xml:space="preserve">   chickens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children  - animals</dc:title>
  <dcterms:created xsi:type="dcterms:W3CDTF">2021-10-11T16:52:37Z</dcterms:created>
  <dcterms:modified xsi:type="dcterms:W3CDTF">2021-10-11T16:52:37Z</dcterms:modified>
</cp:coreProperties>
</file>