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intake    </w:t>
      </w:r>
      <w:r>
        <w:t xml:space="preserve">   valve    </w:t>
      </w:r>
      <w:r>
        <w:t xml:space="preserve">   cylinder    </w:t>
      </w:r>
      <w:r>
        <w:t xml:space="preserve">   exhaust    </w:t>
      </w:r>
      <w:r>
        <w:t xml:space="preserve">   power    </w:t>
      </w:r>
      <w:r>
        <w:t xml:space="preserve">   compression    </w:t>
      </w:r>
      <w:r>
        <w:t xml:space="preserve">   twostroke    </w:t>
      </w:r>
      <w:r>
        <w:t xml:space="preserve">   fourstroke    </w:t>
      </w:r>
      <w:r>
        <w:t xml:space="preserve">   flywheel    </w:t>
      </w:r>
      <w:r>
        <w:t xml:space="preserve">   head gasket    </w:t>
      </w:r>
      <w:r>
        <w:t xml:space="preserve">   head    </w:t>
      </w:r>
      <w:r>
        <w:t xml:space="preserve">   ring    </w:t>
      </w:r>
      <w:r>
        <w:t xml:space="preserve">   carburetor    </w:t>
      </w:r>
      <w:r>
        <w:t xml:space="preserve">   camshaft    </w:t>
      </w:r>
      <w:r>
        <w:t xml:space="preserve">   crankshaft    </w:t>
      </w:r>
      <w:r>
        <w:t xml:space="preserve">   Piston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</dc:title>
  <dcterms:created xsi:type="dcterms:W3CDTF">2021-10-11T16:52:28Z</dcterms:created>
  <dcterms:modified xsi:type="dcterms:W3CDTF">2021-10-11T16:52:28Z</dcterms:modified>
</cp:coreProperties>
</file>