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smallest dragon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anxious or unsettled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hero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keevans foster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pushed or driven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bad guy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ceremony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the weyer woman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physical or mental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provoke or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aid or 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face to face meeting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dragons eat to fight the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dragons choose their 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the eggs are hatched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ignore or not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attacks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dragons hatch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keevans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keevans name is changed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keevans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formal pronouncement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smallest dragon boy</dc:title>
  <dcterms:created xsi:type="dcterms:W3CDTF">2021-10-11T16:51:59Z</dcterms:created>
  <dcterms:modified xsi:type="dcterms:W3CDTF">2021-10-11T16:51:59Z</dcterms:modified>
</cp:coreProperties>
</file>