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eradication    </w:t>
      </w:r>
      <w:r>
        <w:t xml:space="preserve">   infect    </w:t>
      </w:r>
      <w:r>
        <w:t xml:space="preserve">   contaminated    </w:t>
      </w:r>
      <w:r>
        <w:t xml:space="preserve">   disease    </w:t>
      </w:r>
      <w:r>
        <w:t xml:space="preserve">   isolation    </w:t>
      </w:r>
      <w:r>
        <w:t xml:space="preserve">   lesions    </w:t>
      </w:r>
      <w:r>
        <w:t xml:space="preserve">   rash    </w:t>
      </w:r>
      <w:r>
        <w:t xml:space="preserve">   confused    </w:t>
      </w:r>
      <w:r>
        <w:t xml:space="preserve">   incubation    </w:t>
      </w:r>
      <w:r>
        <w:t xml:space="preserve">   headaches    </w:t>
      </w:r>
      <w:r>
        <w:t xml:space="preserve">   vomiting    </w:t>
      </w:r>
      <w:r>
        <w:t xml:space="preserve">   malaise    </w:t>
      </w:r>
      <w:r>
        <w:t xml:space="preserve">   malignant    </w:t>
      </w:r>
      <w:r>
        <w:t xml:space="preserve">   hemorrhagic    </w:t>
      </w:r>
      <w:r>
        <w:t xml:space="preserve">   variola    </w:t>
      </w:r>
      <w:r>
        <w:t xml:space="preserve">   contageous    </w:t>
      </w:r>
      <w:r>
        <w:t xml:space="preserve">   vaccines    </w:t>
      </w:r>
      <w:r>
        <w:t xml:space="preserve">   smallpox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smallpox</dc:title>
  <dcterms:created xsi:type="dcterms:W3CDTF">2021-10-11T16:51:41Z</dcterms:created>
  <dcterms:modified xsi:type="dcterms:W3CDTF">2021-10-11T16:51:41Z</dcterms:modified>
</cp:coreProperties>
</file>