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smart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associate degree    </w:t>
      </w:r>
      <w:r>
        <w:t xml:space="preserve">   atm    </w:t>
      </w:r>
      <w:r>
        <w:t xml:space="preserve">   auto pay    </w:t>
      </w:r>
      <w:r>
        <w:t xml:space="preserve">   budget    </w:t>
      </w:r>
      <w:r>
        <w:t xml:space="preserve">   car insurance    </w:t>
      </w:r>
      <w:r>
        <w:t xml:space="preserve">   checking account    </w:t>
      </w:r>
      <w:r>
        <w:t xml:space="preserve">   credit card    </w:t>
      </w:r>
      <w:r>
        <w:t xml:space="preserve">   debit card    </w:t>
      </w:r>
      <w:r>
        <w:t xml:space="preserve">   deposit    </w:t>
      </w:r>
      <w:r>
        <w:t xml:space="preserve">   economy    </w:t>
      </w:r>
      <w:r>
        <w:t xml:space="preserve">   expenses    </w:t>
      </w:r>
      <w:r>
        <w:t xml:space="preserve">   federal income tax    </w:t>
      </w:r>
      <w:r>
        <w:t xml:space="preserve">   income    </w:t>
      </w:r>
      <w:r>
        <w:t xml:space="preserve">   interest    </w:t>
      </w:r>
      <w:r>
        <w:t xml:space="preserve">   need    </w:t>
      </w:r>
      <w:r>
        <w:t xml:space="preserve">   opportunity cost    </w:t>
      </w:r>
      <w:r>
        <w:t xml:space="preserve">   salary    </w:t>
      </w:r>
      <w:r>
        <w:t xml:space="preserve">   savings account    </w:t>
      </w:r>
      <w:r>
        <w:t xml:space="preserve">   state income tax    </w:t>
      </w:r>
      <w:r>
        <w:t xml:space="preserve">   wage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future</dc:title>
  <dcterms:created xsi:type="dcterms:W3CDTF">2021-10-11T16:51:49Z</dcterms:created>
  <dcterms:modified xsi:type="dcterms:W3CDTF">2021-10-11T16:51:49Z</dcterms:modified>
</cp:coreProperties>
</file>