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smart ice-cream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business    </w:t>
      </w:r>
      <w:r>
        <w:t xml:space="preserve">   van    </w:t>
      </w:r>
      <w:r>
        <w:t xml:space="preserve">   pimple    </w:t>
      </w:r>
      <w:r>
        <w:t xml:space="preserve">   nose    </w:t>
      </w:r>
      <w:r>
        <w:t xml:space="preserve">   happy    </w:t>
      </w:r>
      <w:r>
        <w:t xml:space="preserve">   watermelon    </w:t>
      </w:r>
      <w:r>
        <w:t xml:space="preserve">   blackberry    </w:t>
      </w:r>
      <w:r>
        <w:t xml:space="preserve">   mango    </w:t>
      </w:r>
      <w:r>
        <w:t xml:space="preserve">   cherry    </w:t>
      </w:r>
      <w:r>
        <w:t xml:space="preserve">   banana    </w:t>
      </w:r>
      <w:r>
        <w:t xml:space="preserve">   apple    </w:t>
      </w:r>
      <w:r>
        <w:t xml:space="preserve">   flavours    </w:t>
      </w:r>
      <w:r>
        <w:t xml:space="preserve">   laughed    </w:t>
      </w:r>
      <w:r>
        <w:t xml:space="preserve">   kids    </w:t>
      </w:r>
      <w:r>
        <w:t xml:space="preserve">   peppi    </w:t>
      </w:r>
      <w:r>
        <w:t xml:space="preserve">   stories    </w:t>
      </w:r>
      <w:r>
        <w:t xml:space="preserve">   queue    </w:t>
      </w:r>
      <w:r>
        <w:t xml:space="preserve">   sold    </w:t>
      </w:r>
      <w:r>
        <w:t xml:space="preserve">   jealous    </w:t>
      </w:r>
      <w:r>
        <w:t xml:space="preserve">   showoff    </w:t>
      </w:r>
      <w:r>
        <w:t xml:space="preserve">   onehundred    </w:t>
      </w:r>
      <w:r>
        <w:t xml:space="preserve">   icecream    </w:t>
      </w:r>
      <w:r>
        <w:t xml:space="preserve">   smart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smart ice-cream</dc:title>
  <dcterms:created xsi:type="dcterms:W3CDTF">2021-10-11T16:51:22Z</dcterms:created>
  <dcterms:modified xsi:type="dcterms:W3CDTF">2021-10-11T16:51:22Z</dcterms:modified>
</cp:coreProperties>
</file>