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carbon has four different domains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gasoline function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receptor sites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smell that is quite repulsive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molecules with the same molecular formula but different structural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weakest type of IMF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function group with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smells that are pungent and medical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creation of specific compounds by chemists through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flat triangular shape found in small molecules with three electron domains surrounding the central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space occupied by a valence electron in a molecule either bonded or lone pair that affects the shape of the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pair of electrons that is shared in a covalent bond between two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minty function group with 3 carbon and an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strongest type of IMF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molecules attracted to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polar molecule or a polar bond between atoms. a crossed arrow is used to show the direction of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smell</dc:title>
  <dcterms:created xsi:type="dcterms:W3CDTF">2021-10-11T16:51:35Z</dcterms:created>
  <dcterms:modified xsi:type="dcterms:W3CDTF">2021-10-11T16:51:35Z</dcterms:modified>
</cp:coreProperties>
</file>