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smell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bland    </w:t>
      </w:r>
      <w:r>
        <w:t xml:space="preserve">   tainted    </w:t>
      </w:r>
      <w:r>
        <w:t xml:space="preserve">   rancid    </w:t>
      </w:r>
      <w:r>
        <w:t xml:space="preserve">   savoury    </w:t>
      </w:r>
      <w:r>
        <w:t xml:space="preserve">   rotten    </w:t>
      </w:r>
      <w:r>
        <w:t xml:space="preserve">   tart    </w:t>
      </w:r>
      <w:r>
        <w:t xml:space="preserve">   acrid    </w:t>
      </w:r>
      <w:r>
        <w:t xml:space="preserve">   musty    </w:t>
      </w:r>
      <w:r>
        <w:t xml:space="preserve">   strong    </w:t>
      </w:r>
      <w:r>
        <w:t xml:space="preserve">   citrus    </w:t>
      </w:r>
      <w:r>
        <w:t xml:space="preserve">   mild    </w:t>
      </w:r>
      <w:r>
        <w:t xml:space="preserve">   fragant    </w:t>
      </w:r>
      <w:r>
        <w:t xml:space="preserve">   scented    </w:t>
      </w:r>
      <w:r>
        <w:t xml:space="preserve">   floral    </w:t>
      </w:r>
      <w:r>
        <w:t xml:space="preserve">   perfumed    </w:t>
      </w:r>
      <w:r>
        <w:t xml:space="preserve">   pungent    </w:t>
      </w:r>
      <w:r>
        <w:t xml:space="preserve">   armoatic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smell word search</dc:title>
  <dcterms:created xsi:type="dcterms:W3CDTF">2021-10-11T16:52:29Z</dcterms:created>
  <dcterms:modified xsi:type="dcterms:W3CDTF">2021-10-11T16:52:29Z</dcterms:modified>
</cp:coreProperties>
</file>